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C1A3">
      <w:pPr>
        <w:pageBreakBefore w:val="0"/>
        <w:wordWrap/>
        <w:spacing w:before="160" w:after="0"/>
        <w:ind w:left="0" w:right="0"/>
        <w:jc w:val="center"/>
        <w:textAlignment w:val="auto"/>
        <w:rPr>
          <w:sz w:val="24"/>
        </w:rPr>
      </w:pPr>
      <w:bookmarkStart w:id="0" w:name="_GoBack"/>
      <w:r>
        <w:rPr>
          <w:rFonts w:ascii="宋体" w:hAnsi="宋体" w:eastAsia="宋体" w:cs="宋体"/>
          <w:b/>
          <w:i w:val="0"/>
          <w:spacing w:val="0"/>
          <w:sz w:val="24"/>
        </w:rPr>
        <w:t>医院智慧后勤管理系统</w:t>
      </w:r>
    </w:p>
    <w:bookmarkEnd w:id="0"/>
    <w:p w14:paraId="02022A02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按照“大后勤”业务逻辑，划分为八大核心模块，涵盖了从基础服务到智能化决策的方方面面：</w:t>
      </w:r>
    </w:p>
    <w:p w14:paraId="269F073E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一、 一站式服务与报修中心（面向全院职工/患者）</w:t>
      </w:r>
    </w:p>
    <w:p w14:paraId="20F4FFFB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打破传统后勤多部门壁垒，提供统一的服务入口，实现“一键报修、服务跟踪、满意度评价”的闭环。</w:t>
      </w:r>
    </w:p>
    <w:p w14:paraId="2B10E2CE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多渠道报修接入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：支持PC端、移动端APP/小程序、企业微信/钉钉工作台、甚至病区床头二维码扫码报修。</w:t>
      </w:r>
    </w:p>
    <w:p w14:paraId="66BD8988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多场景报修分类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</w:t>
      </w:r>
    </w:p>
    <w:p w14:paraId="4E6FCD7D">
      <w:pPr>
        <w:pageBreakBefore w:val="0"/>
        <w:numPr>
          <w:ilvl w:val="1"/>
          <w:numId w:val="2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硬件维修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：水电、暖通、医用气体、医用设备、办公家具等。</w:t>
      </w:r>
    </w:p>
    <w:p w14:paraId="713C7470">
      <w:pPr>
        <w:pageBreakBefore w:val="0"/>
        <w:numPr>
          <w:ilvl w:val="1"/>
          <w:numId w:val="2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软件IT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：HIS/LIS等系统Bug、网络故障、电脑外设、新增功能需求等。</w:t>
      </w:r>
    </w:p>
    <w:p w14:paraId="789FB542">
      <w:pPr>
        <w:pageBreakBefore w:val="0"/>
        <w:numPr>
          <w:ilvl w:val="1"/>
          <w:numId w:val="2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环境保洁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：突发污染处理、专项清洁、医疗废物清运等。</w:t>
      </w:r>
    </w:p>
    <w:p w14:paraId="7FCC83FF">
      <w:pPr>
        <w:pageBreakBefore w:val="0"/>
        <w:numPr>
          <w:ilvl w:val="1"/>
          <w:numId w:val="2"/>
        </w:numPr>
        <w:wordWrap/>
        <w:spacing w:before="160" w:after="0"/>
        <w:ind w:left="88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运送服务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：患者陪检、标本送检、药品/血液/无菌包配送、被服收送等。</w:t>
      </w:r>
    </w:p>
    <w:p w14:paraId="0EEA4932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智能交互体验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：支持语音转文字描述、拍照/视频上传、一键截屏报错、GPS/室内定位获取。</w:t>
      </w:r>
    </w:p>
    <w:p w14:paraId="712861DC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进度与评价闭环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：实时查看工单流转状态（待接单、处理中、待验收），支持完工后的星级评价与意见反馈。</w:t>
      </w:r>
    </w:p>
    <w:p w14:paraId="5E74F60D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二、 智能调度与工单管理（面向后勤调度/管理人员）</w:t>
      </w:r>
    </w:p>
    <w:p w14:paraId="2729F952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通过算法与规则引擎，提升工单流转效率，杜绝推诿扯皮。</w:t>
      </w:r>
    </w:p>
    <w:p w14:paraId="388CF484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可视化调度看板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：大屏展示全院工单热力图、当前待处理工单、超时预警工单、人员在线状态。</w:t>
      </w:r>
    </w:p>
    <w:p w14:paraId="7AF31369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智能派单引擎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：根据报修类型、紧急程度、人员技能标签（如：强电、弱电、网络）、当前工作负荷自动匹配并推送工单。</w:t>
      </w:r>
    </w:p>
    <w:p w14:paraId="0D119F18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工单全生命周期管理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：支持工单的接单、转派、协同处理、挂起、催办、完工确认、耗材登记等全流程操作。</w:t>
      </w:r>
    </w:p>
    <w:p w14:paraId="0B126536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SLA时效监控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：自定义各类工单的响应时间与完工时间标准，超时自动升级预警至上级主管。</w:t>
      </w:r>
    </w:p>
    <w:p w14:paraId="53024D74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三、 物资与固定资产全生命周期管理</w:t>
      </w:r>
    </w:p>
    <w:p w14:paraId="1433D889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实现后勤物资的精细化管控，确保账实相符，支撑科室成本核算。</w:t>
      </w:r>
    </w:p>
    <w:p w14:paraId="32D81546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基础档案与字典管理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：统一管理物资/资产字典、位置字典、供应商字典、工单状态字典等。</w:t>
      </w:r>
    </w:p>
    <w:p w14:paraId="0565BDEA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采购与计划管理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：支持科室设备、维修配件、外包服务、软件新增功能的采购计划申报与审批。</w:t>
      </w:r>
    </w:p>
    <w:p w14:paraId="0EE867E2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出入库与库存管理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：扫码入库、关联工单领用出库、实时库存盘点、安全库存下限自动预警。</w:t>
      </w:r>
    </w:p>
    <w:p w14:paraId="05E0F3B8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资产全生命周期追踪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：涵盖固定资产（如CT、大型软件）的采购、安装、调拨、折旧、维保、报废全流程记录。</w:t>
      </w:r>
    </w:p>
    <w:p w14:paraId="76666E05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耗材批次与效期管理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：针对普通物资，支持批次追溯、临期预警与损耗记录。</w:t>
      </w:r>
    </w:p>
    <w:p w14:paraId="2EA78337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四、 综合安全与设备设施管理（IoT物联网）</w:t>
      </w:r>
    </w:p>
    <w:p w14:paraId="27A6364C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从“被动维修”向“主动预防”转变，保障医院安全平稳运行。</w:t>
      </w:r>
    </w:p>
    <w:p w14:paraId="2103FF08"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设备设施台账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：建立全院机电设备、特种设备、管线的BIM/三维可视化台账。</w:t>
      </w:r>
    </w:p>
    <w:p w14:paraId="5361AF4D"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运行状态实时监控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：对接IoT传感器，实时监测配电房、水泵房、锅炉房、医用气体的运行参数。</w:t>
      </w:r>
    </w:p>
    <w:p w14:paraId="2411DA7D"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智能告警与联动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：参数异常（如电压波动、漏水、燃气泄漏）自动触发告警，并一键生成维修工单。</w:t>
      </w:r>
    </w:p>
    <w:p w14:paraId="3C205BCD"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预防性维护（PM）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：系统根据设备保养周期自动生成巡检、保养计划并派发工单，支持扫码签到打卡。</w:t>
      </w:r>
    </w:p>
    <w:p w14:paraId="5849739B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五、 第三方外包与协同管理</w:t>
      </w:r>
    </w:p>
    <w:p w14:paraId="68790A79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规范外包服务流程，实现业财一体化结算。</w:t>
      </w:r>
    </w:p>
    <w:p w14:paraId="124E6B1D"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服务商档案库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：登记外包公司资质、联系人、合同期限、服务范围及协议结算价。</w:t>
      </w:r>
    </w:p>
    <w:p w14:paraId="3652B899"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外部人员协同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：为第三方人员开通专属H5/小程序端，接收派单、现场签到、上传完工照片。</w:t>
      </w:r>
    </w:p>
    <w:p w14:paraId="23401E20"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服务验收与结算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：院方在线验收第三方完工报告，系统自动根据协议价、工时、耗材生成《第三方维修结算单》。</w:t>
      </w:r>
    </w:p>
    <w:p w14:paraId="058188A2"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外包质量考核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：基于工单响应率、完工合格率、报修人满意度，自动生成第三方服务商月度/年度绩效报告。</w:t>
      </w:r>
    </w:p>
    <w:p w14:paraId="20D361EB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六、 后勤工作计划与年终统计</w:t>
      </w:r>
    </w:p>
    <w:p w14:paraId="34BC434B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帮助后勤部门统筹规划，量化工作成果。</w:t>
      </w:r>
    </w:p>
    <w:p w14:paraId="23E28787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计划制定与追踪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：支持制定年度、月度工作计划（如专项改造、大型演练、外包考核），追踪执行进度。</w:t>
      </w:r>
    </w:p>
    <w:p w14:paraId="10DA6E84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年终工作清单生成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：一键汇总全年维修工单、出入库明细、计划内工作，自动生成部门与个人的年度工作清单。</w:t>
      </w:r>
    </w:p>
    <w:p w14:paraId="1C9A9AD6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多维工作量统计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：按科室、按人员、按故障类型统计维修次数、平均耗时、耗材消耗量，支撑绩效考核。</w:t>
      </w:r>
    </w:p>
    <w:p w14:paraId="22A9087A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七、 成本核算与财务分摊引擎</w:t>
      </w:r>
    </w:p>
    <w:p w14:paraId="339B66A6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打破后勤“糊涂账”，实现精细化运营。</w:t>
      </w:r>
    </w:p>
    <w:p w14:paraId="45F41388">
      <w:pPr>
        <w:pageBreakBefore w:val="0"/>
        <w:numPr>
          <w:ilvl w:val="0"/>
          <w:numId w:val="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全要素成本归集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：自动计算每个工单的综合成本 = 内部人工工时费 + 领用物料费 + 第三方服务费。</w:t>
      </w:r>
    </w:p>
    <w:p w14:paraId="669EF24A">
      <w:pPr>
        <w:pageBreakBefore w:val="0"/>
        <w:numPr>
          <w:ilvl w:val="0"/>
          <w:numId w:val="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科室成本精准分摊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：将维修与耗材成本自动归属至“报修科室”或“设备归属科室”。</w:t>
      </w:r>
    </w:p>
    <w:p w14:paraId="4B70B228">
      <w:pPr>
        <w:pageBreakBefore w:val="0"/>
        <w:numPr>
          <w:ilvl w:val="0"/>
          <w:numId w:val="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财务系统对接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：月末自动生成各科室后勤成本账单，通过API推送至医院HRP/财务系统，辅助全成本核算。</w:t>
      </w:r>
    </w:p>
    <w:p w14:paraId="31FC0EA5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八、 系统配置与权限管理</w:t>
      </w:r>
    </w:p>
    <w:p w14:paraId="23E67773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保障系统灵活性与数据安全。</w:t>
      </w:r>
    </w:p>
    <w:p w14:paraId="740E8F20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可视化流程设计器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：拖拽式配置各类审批流（如大额采购审批、报废审批），支持条件路由（按金额、按科室分流）。</w:t>
      </w:r>
    </w:p>
    <w:p w14:paraId="412C80AA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RBAC权限与数据隔离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：精细化控制菜单、按钮权限；严格的数据隔离（报修人看自己、维修工看派单、科室主任看本科室、管理员看全院）。</w:t>
      </w:r>
    </w:p>
    <w:p w14:paraId="76899DC3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消息与通知中心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：对接企微/短信，实现工单流转、库存预警、设备告警的实时精准推送。</w:t>
      </w:r>
    </w:p>
    <w:p w14:paraId="6FE633BB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这份清单基本涵盖了目前三甲医院智慧后勤建设的核心诉求，既包含了日常高频的“修、运、保”业务，也包含了底层的“人、财、物、数”管理底座。</w:t>
      </w:r>
    </w:p>
    <w:p w14:paraId="50B0D13D">
      <w:pPr>
        <w:jc w:val="left"/>
      </w:pPr>
      <w:r>
        <w:t>(AI生成)</w:t>
      </w:r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2EC1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F17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 Unicode MS" w:hAnsi="Arial Unicode MS"/>
      </w:rPr>
    </w:lvl>
    <w:lvl w:ilvl="1" w:tentative="0">
      <w:start w:val="1"/>
      <w:numFmt w:val="bullet"/>
      <w:lvlText w:val="◦"/>
      <w:lvlJc w:val="left"/>
      <w:pPr>
        <w:ind w:left="880" w:hanging="440"/>
      </w:pPr>
      <w:rPr>
        <w:rFonts w:hint="default" w:ascii="Arial Unicode MS" w:hAnsi="Arial Unicode MS"/>
      </w:rPr>
    </w:lvl>
    <w:lvl w:ilvl="2" w:tentative="0">
      <w:start w:val="1"/>
      <w:numFmt w:val="bullet"/>
      <w:lvlText w:val="▪"/>
      <w:lvlJc w:val="left"/>
      <w:pPr>
        <w:ind w:left="1320" w:hanging="440"/>
      </w:pPr>
      <w:rPr>
        <w:rFonts w:hint="default" w:ascii="Arial Unicode MS" w:hAnsi="Arial Unicode MS"/>
      </w:rPr>
    </w:lvl>
    <w:lvl w:ilvl="3" w:tentative="0">
      <w:start w:val="1"/>
      <w:numFmt w:val="bullet"/>
      <w:lvlText w:val="•"/>
      <w:lvlJc w:val="left"/>
      <w:pPr>
        <w:ind w:left="1760" w:hanging="440"/>
      </w:pPr>
      <w:rPr>
        <w:rFonts w:hint="default" w:ascii="Arial Unicode MS" w:hAnsi="Arial Unicode MS"/>
      </w:rPr>
    </w:lvl>
    <w:lvl w:ilvl="4" w:tentative="0">
      <w:start w:val="1"/>
      <w:numFmt w:val="bullet"/>
      <w:lvlText w:val="◦"/>
      <w:lvlJc w:val="left"/>
      <w:pPr>
        <w:ind w:left="2200" w:hanging="440"/>
      </w:pPr>
      <w:rPr>
        <w:rFonts w:hint="default" w:ascii="Arial Unicode MS" w:hAnsi="Arial Unicode MS"/>
      </w:rPr>
    </w:lvl>
    <w:lvl w:ilvl="5" w:tentative="0">
      <w:start w:val="1"/>
      <w:numFmt w:val="bullet"/>
      <w:lvlText w:val="▪"/>
      <w:lvlJc w:val="left"/>
      <w:pPr>
        <w:ind w:left="2640" w:hanging="440"/>
      </w:pPr>
      <w:rPr>
        <w:rFonts w:hint="default" w:ascii="Arial Unicode MS" w:hAnsi="Arial Unicode MS"/>
      </w:rPr>
    </w:lvl>
    <w:lvl w:ilvl="6" w:tentative="0">
      <w:start w:val="1"/>
      <w:numFmt w:val="bullet"/>
      <w:lvlText w:val="•"/>
      <w:lvlJc w:val="left"/>
      <w:pPr>
        <w:ind w:left="3080" w:hanging="440"/>
      </w:pPr>
      <w:rPr>
        <w:rFonts w:hint="default" w:ascii="Arial Unicode MS" w:hAnsi="Arial Unicode MS"/>
      </w:rPr>
    </w:lvl>
    <w:lvl w:ilvl="7" w:tentative="0">
      <w:start w:val="1"/>
      <w:numFmt w:val="bullet"/>
      <w:lvlText w:val="◦"/>
      <w:lvlJc w:val="left"/>
      <w:pPr>
        <w:ind w:left="3520" w:hanging="440"/>
      </w:pPr>
      <w:rPr>
        <w:rFonts w:hint="default" w:ascii="Arial Unicode MS" w:hAnsi="Arial Unicode MS"/>
      </w:rPr>
    </w:lvl>
    <w:lvl w:ilvl="8" w:tentative="0">
      <w:start w:val="1"/>
      <w:numFmt w:val="bullet"/>
      <w:lvlText w:val="▪"/>
      <w:lvlJc w:val="left"/>
      <w:pPr>
        <w:ind w:left="3960" w:hanging="440"/>
      </w:pPr>
      <w:rPr>
        <w:rFonts w:hint="default" w:ascii="Arial Unicode MS" w:hAnsi="Arial Unicode MS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4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5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6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7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8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02E4268"/>
    <w:rsid w:val="1F3364BE"/>
    <w:rsid w:val="23853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1930</Words>
  <Characters>1969</Characters>
  <TotalTime>0</TotalTime>
  <ScaleCrop>false</ScaleCrop>
  <LinksUpToDate>false</LinksUpToDate>
  <CharactersWithSpaces>1983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2026-06-30T10:35:00Z</dcterms:created>
  <dc:creator>Apache POI</dc:creator>
  <cp:lastModifiedBy>老鹰</cp:lastModifiedBy>
  <dcterms:modified xsi:type="dcterms:W3CDTF">2026-07-01T01:44:16Z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/33Yx7OmjjSjA7NhXBw/8FEO+LfiW2rgpdONrFyP6II=","ProduceID":"doc_sgs:d3d11839-0d70-4bd8-809d-dd96a6a61221","ReservedCode2":"/33Yx7OmjjSjA7NhXBw/8FEO+LfiW2rgpdONrFyP6II=","PropagateID":"doc_sgs:d3d11839-0d70-4bd8-809d-dd96a6a61221","ContentProducer":"001191440101MA9Y9T4H7A00000"}</vt:lpwstr>
  </property>
  <property fmtid="{D5CDD505-2E9C-101B-9397-08002B2CF9AE}" pid="3" name="KSOTemplateDocerSaveRecord">
    <vt:lpwstr>eyJoZGlkIjoiMzk1MzkyY2YyZGZmNzBiM2EwYWY3OTJiM2I1N2FkYmEiLCJ1c2VySWQiOiI1NzYxOTYxOTAifQ==</vt:lpwstr>
  </property>
  <property fmtid="{D5CDD505-2E9C-101B-9397-08002B2CF9AE}" pid="4" name="KSOProductBuildVer">
    <vt:lpwstr>2052-12.1.0.26895</vt:lpwstr>
  </property>
  <property fmtid="{D5CDD505-2E9C-101B-9397-08002B2CF9AE}" pid="5" name="ICV">
    <vt:lpwstr>F72C5B58278C47DF9EC72C4A7B4DF70D_12</vt:lpwstr>
  </property>
</Properties>
</file>